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书名：拉哈苏苏旧海关  同江镇纪行</w:t>
      </w:r>
    </w:p>
    <w:p>
      <w:r>
        <w:t>作者：胡珀，胡凡著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总页数：149</w:t>
      </w:r>
    </w:p>
    <w:p>
      <w:r>
        <w:t>更多请访问教客网: www.jiaokey.com</w:t>
      </w:r>
    </w:p>
    <w:p>
      <w:r>
        <w:t>拉哈苏苏旧海关  同江镇纪行 评论地址：https://www.jiaokey.com/book/detail/12975390.html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