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普通物理知识精要与真题详解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普通物理知识精要与真题详解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本书出售、求购地址：https://www.jiaokey.com/book/detail/12975305.html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关键词搜索：https://www.jiaokey.com/tag/普通物理知识精要与真题详解.html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