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书名：金属材料的冷弯成形加工</w:t>
      </w:r>
    </w:p>
    <w:p>
      <w:r>
        <w:t>作者：张瑞平主编</w:t>
      </w:r>
    </w:p>
    <w:p>
      <w:r>
        <w:t>出版社：北京:中国铁道出版社,2011.06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金属材料的冷弯成形加工 评论地址：https://www.jiaokey.com/book/detail/12975262.html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