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书名：句町国史</w:t>
      </w:r>
    </w:p>
    <w:p>
      <w:r>
        <w:t>作者：何正廷著</w:t>
      </w:r>
    </w:p>
    <w:p>
      <w:r>
        <w:t>出版社：北京:民族出版社,2011.05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句町国史 评论地址：https://www.jiaokey.com/book/detail/12975250.html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