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上海电影传统的分化与裂变（1945-1965）  从体制、人脉 、文化看沪港台三地电影的渊源与发展</w:t>
      </w:r>
    </w:p>
    <w:p>
      <w:r>
        <w:rPr>
          <w:rFonts w:ascii="宋体" w:hAnsi="宋体" w:eastAsia="宋体"/>
          <w:sz w:val="24"/>
        </w:rPr>
        <w:t>刘宇清著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上海电影传统的分化与裂变（1945-1965）  从体制、人脉 、文化看沪港台三地电影的渊源与发展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本书出售、求购地址：https://www.jiaokey.com/book/detail/12975242.html</w:t>
      </w:r>
    </w:p>
    <w:p>
      <w:r>
        <w:t>更多相关图书推荐：https://www.jiaokey.com</w:t>
      </w:r>
    </w:p>
    <w:p>
      <w:r>
        <w:t>刘宇清著 其他作品：https://www.jiaokey.com/tag/刘宇清著.html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关键词搜索：https://www.jiaokey.com/tag/上海电影传统的分化与裂变（1945-1965）  从体制、人脉 、文化看沪港台三地电影的渊源与发展.html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