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自然边界元在非线性问题及电磁场中的应用</w:t>
      </w:r>
    </w:p>
    <w:p>
      <w:r>
        <w:rPr>
          <w:rFonts w:ascii="宋体" w:hAnsi="宋体" w:eastAsia="宋体"/>
          <w:sz w:val="24"/>
        </w:rPr>
        <w:t>吴正鹏等著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自然边界元在非线性问题及电磁场中的应用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本书出售、求购地址：https://www.jiaokey.com/book/detail/12975230.html</w:t>
      </w:r>
    </w:p>
    <w:p>
      <w:r>
        <w:t>更多相关图书推荐：https://www.jiaokey.com</w:t>
      </w:r>
    </w:p>
    <w:p>
      <w:r>
        <w:t>吴正鹏等著 其他作品：https://www.jiaokey.com/tag/吴正鹏等著.html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关键词搜索：https://www.jiaokey.com/tag/自然边界元在非线性问题及电磁场中的应用.html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