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中国科学考古学的兴起  1928-1949年历史语言研究所考古史</w:t>
      </w:r>
    </w:p>
    <w:p>
      <w:r>
        <w:rPr>
          <w:rFonts w:ascii="宋体" w:hAnsi="宋体" w:eastAsia="宋体"/>
          <w:sz w:val="24"/>
        </w:rPr>
        <w:t>陈洪波著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中国科学考古学的兴起  1928-1949年历史语言研究所考古史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本书出售、求购地址：https://www.jiaokey.com/book/detail/12975196.html</w:t>
      </w:r>
    </w:p>
    <w:p>
      <w:r>
        <w:t>更多相关图书推荐：https://www.jiaokey.com</w:t>
      </w:r>
    </w:p>
    <w:p>
      <w:r>
        <w:t>陈洪波著 其他作品：https://www.jiaokey.com/tag/陈洪波著.html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关键词搜索：https://www.jiaokey.com/tag/中国科学考古学的兴起  1928-1949年历史语言研究所考古史.html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