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书名：中国建筑之谜</w:t>
      </w:r>
    </w:p>
    <w:p>
      <w:r>
        <w:t>作者：张剑光，邹国慰，周志明主编</w:t>
      </w:r>
    </w:p>
    <w:p>
      <w:r>
        <w:t>出版社：上海：上海远东出版社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中国建筑之谜 评论地址：https://www.jiaokey.com/book/detail/12975194.html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