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书名：中华硬笔之最</w:t>
      </w:r>
    </w:p>
    <w:p>
      <w:r>
        <w:t>作者：林寒，宋尚举主编</w:t>
      </w:r>
    </w:p>
    <w:p>
      <w:r>
        <w:t>出版社：沈阳：春风文艺出版社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中华硬笔之最 评论地址：https://www.jiaokey.com/book/detail/12975171.html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