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书名：电气控制与PLC应用快速入门</w:t>
      </w:r>
    </w:p>
    <w:p>
      <w:r>
        <w:t>作者：隋振有编著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电气控制与PLC应用快速入门 评论地址：https://www.jiaokey.com/book/detail/12975162.html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