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书名：区域生态治理中的政府与政治</w:t>
      </w:r>
    </w:p>
    <w:p>
      <w:r>
        <w:t>作者：范俊玉著</w:t>
      </w:r>
    </w:p>
    <w:p>
      <w:r>
        <w:t>出版社：广州：广东人民出版社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区域生态治理中的政府与政治 评论地址：https://www.jiaokey.com/book/detail/12975117.html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