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图解建筑专业词汇  原著第2版</w:t>
      </w:r>
    </w:p>
    <w:p>
      <w:r>
        <w:rPr>
          <w:rFonts w:ascii="宋体" w:hAnsi="宋体" w:eastAsia="宋体"/>
          <w:sz w:val="24"/>
        </w:rPr>
        <w:t>（英）罗克萨娜·麦克唐纳著；张杰译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图解建筑专业词汇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（英）罗克萨娜·麦克唐纳著；张杰译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本书出售、求购地址：https://www.jiaokey.com/book/detail/12975082.html</w:t>
      </w:r>
    </w:p>
    <w:p>
      <w:r>
        <w:t>更多相关图书推荐：https://www.jiaokey.com</w:t>
      </w:r>
    </w:p>
    <w:p>
      <w:r>
        <w:t>（英）罗克萨娜·麦克唐纳著；张杰译 其他作品：https://www.jiaokey.com/tag/（英）罗克萨娜·麦克唐纳著；张杰译.html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关键词搜索：https://www.jiaokey.com/tag/图解建筑专业词汇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