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工作的开始  建筑工程施工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工作的开始  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本书出售、求购地址：https://www.jiaokey.com/book/detail/12975076.html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关键词搜索：https://www.jiaokey.com/tag/工作的开始  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