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书名：材料热处理与表面工程</w:t>
      </w:r>
    </w:p>
    <w:p>
      <w:r>
        <w:t>作者：沈承金，王晓虹，冯培忠编著</w:t>
      </w:r>
    </w:p>
    <w:p>
      <w:r>
        <w:t>出版社：徐州:中国矿业大学出版社,2011.08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材料热处理与表面工程 评论地址：https://www.jiaokey.com/book/detail/12975039.html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