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8086/8088微电脑系统设计  MICE-2工作原理与实习</w:t>
      </w:r>
    </w:p>
    <w:p>
      <w:r>
        <w:rPr>
          <w:rFonts w:ascii="宋体" w:hAnsi="宋体" w:eastAsia="宋体"/>
          <w:sz w:val="24"/>
        </w:rPr>
        <w:t>王小川，曾宪章编著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8086/8088微电脑系统设计  MICE-2工作原理与实习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王小川，曾宪章编著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全友书局股份有限公司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本书出售、求购地址：https://www.jiaokey.com/book/detail/12974979.html</w:t>
      </w:r>
    </w:p>
    <w:p>
      <w:r>
        <w:t>更多相关图书推荐：https://www.jiaokey.com</w:t>
      </w:r>
    </w:p>
    <w:p>
      <w:r>
        <w:t>王小川，曾宪章编著 其他作品：https://www.jiaokey.com/tag/王小川，曾宪章编著.html</w:t>
      </w:r>
    </w:p>
    <w:p>
      <w:r>
        <w:t>全友书局股份有限公司 出版图书：https://www.jiaokey.com/tag/全友书局股份有限公司.html</w:t>
      </w:r>
    </w:p>
    <w:p>
      <w:r>
        <w:t>关键词搜索：https://www.jiaokey.com/tag/8086/8088微电脑系统设计  MICE-2工作原理与实习.html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