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书名：甲骨文千家诗一百首既甲骨文书法字典</w:t>
      </w:r>
    </w:p>
    <w:p>
      <w:r>
        <w:t>作者：计松年著</w:t>
      </w:r>
    </w:p>
    <w:p>
      <w:r>
        <w:t>出版社：上海:上海大学出版社,2011.03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甲骨文千家诗一百首既甲骨文书法字典 评论地址：https://www.jiaokey.com/book/detail/12974969.html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