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书名：认识疾病  妇女病</w:t>
      </w:r>
    </w:p>
    <w:p>
      <w:r>
        <w:t>作者：赵岫雯编写</w:t>
      </w:r>
    </w:p>
    <w:p>
      <w:r>
        <w:t>出版社：贵阳：贵州科技出版社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认识疾病  妇女病 评论地址：https://www.jiaokey.com/book/detail/12974960.html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