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书名：女人汉方养生经  美丽女人的身心护养心经</w:t>
      </w:r>
    </w:p>
    <w:p>
      <w:r>
        <w:t>作者：许姿妙著</w:t>
      </w:r>
    </w:p>
    <w:p>
      <w:r>
        <w:t>出版社：青岛：青岛出版社</w:t>
      </w:r>
    </w:p>
    <w:p>
      <w:r>
        <w:t>出版日期：2010.07</w:t>
      </w:r>
    </w:p>
    <w:p>
      <w:r>
        <w:t>总页数：152</w:t>
      </w:r>
    </w:p>
    <w:p>
      <w:r>
        <w:t>更多请访问教客网: www.jiaokey.com</w:t>
      </w:r>
    </w:p>
    <w:p>
      <w:r>
        <w:t>女人汉方养生经  美丽女人的身心护养心经 评论地址：https://www.jiaokey.com/book/detail/12974912.html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