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恨嫁时代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本书出售、求购地址：https://www.jiaokey.com/book/detail/12974903.html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长春:北方妇女儿童出版社,2011.12 出版图书：https://www.jiaokey.com/tag/长春:北方妇女儿童出版社,2011.12.html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