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MATLAB数值计算案例分析</w:t>
      </w:r>
    </w:p>
    <w:p>
      <w:r>
        <w:rPr>
          <w:rFonts w:ascii="宋体" w:hAnsi="宋体" w:eastAsia="宋体"/>
          <w:sz w:val="24"/>
        </w:rPr>
        <w:t>刘寅立，王剑亮，刘衍琦，史峰，陈靖，刘衍琦编著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MATLAB数值计算案例分析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刘寅立，王剑亮，刘衍琦，史峰，陈靖，刘衍琦编著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本书出售、求购地址：https://www.jiaokey.com/book/detail/12974899.html</w:t>
      </w:r>
    </w:p>
    <w:p>
      <w:r>
        <w:t>更多相关图书推荐：https://www.jiaokey.com</w:t>
      </w:r>
    </w:p>
    <w:p>
      <w:r>
        <w:t>刘寅立，王剑亮，刘衍琦，史峰，陈靖，刘衍琦编著 其他作品：https://www.jiaokey.com/tag/刘寅立，王剑亮，刘衍琦，史峰，陈靖，刘衍琦编著.html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关键词搜索：https://www.jiaokey.com/tag/MATLAB数值计算案例分析.html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