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怎样保养你的心</w:t>
      </w:r>
    </w:p>
    <w:p>
      <w:r>
        <w:rPr>
          <w:rFonts w:ascii="宋体" w:hAnsi="宋体" w:eastAsia="宋体"/>
          <w:sz w:val="24"/>
        </w:rPr>
        <w:t>蔡建荣,王思洲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3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3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怎样保养你的心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蔡建荣,王思洲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9787537549011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心病（中医）-防治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脏腑病证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本书讲的是心病的病因、表现、治疗方法，以及自我保健知识。</w:t>
      </w:r>
    </w:p>
    <w:p/>
    <w:p>
      <w:r>
        <w:t>本书出售、求购地址：https://www.jiaokey.com/book/detail/12974893.html</w:t>
      </w:r>
    </w:p>
    <w:p>
      <w:r>
        <w:t>更多脏腑病证图书推荐：https://www.jiaokey.com</w:t>
      </w:r>
    </w:p>
    <w:p>
      <w:r>
        <w:t>蔡建荣,王思洲 其他作品：https://www.jiaokey.com/tag/蔡建荣,王思洲.html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关键词搜索：https://www.jiaokey.com/tag/心病（中医）-防治.html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