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书名：草药土方辨证治病经验集</w:t>
      </w:r>
    </w:p>
    <w:p>
      <w:r>
        <w:t>作者：周端求编著</w:t>
      </w:r>
    </w:p>
    <w:p>
      <w:r>
        <w:t>出版社：长沙：湖南科学技术出版社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草药土方辨证治病经验集 评论地址：https://www.jiaokey.com/book/detail/12974888.html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