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国家级继续医学教育项目丛书  特殊心电图</w:t>
      </w:r>
    </w:p>
    <w:p>
      <w:r>
        <w:rPr>
          <w:rFonts w:ascii="宋体" w:hAnsi="宋体" w:eastAsia="宋体"/>
          <w:sz w:val="24"/>
        </w:rPr>
        <w:t>卢喜烈等主编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国家级继续医学教育项目丛书  特殊心电图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本书出售、求购地址：https://www.jiaokey.com/book/detail/12974878.html</w:t>
      </w:r>
    </w:p>
    <w:p>
      <w:r>
        <w:t>更多相关图书推荐：https://www.jiaokey.com</w:t>
      </w:r>
    </w:p>
    <w:p>
      <w:r>
        <w:t>卢喜烈等主编 其他作品：https://www.jiaokey.com/tag/卢喜烈等主编.html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关键词搜索：https://www.jiaokey.com/tag/国家级继续医学教育项目丛书  特殊心电图.html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