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商品期权</w:t>
      </w:r>
    </w:p>
    <w:p>
      <w:r>
        <w:rPr>
          <w:rFonts w:ascii="宋体" w:hAnsi="宋体" w:eastAsia="宋体"/>
          <w:sz w:val="24"/>
        </w:rPr>
        <w:t>（美）卡利·加纳，（美）布里廷著；赵蓉译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商品期权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（美）卡利·加纳，（美）布里廷著；赵蓉译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本书出售、求购地址：https://www.jiaokey.com/book/detail/12974867.html</w:t>
      </w:r>
    </w:p>
    <w:p>
      <w:r>
        <w:t>更多相关图书推荐：https://www.jiaokey.com</w:t>
      </w:r>
    </w:p>
    <w:p>
      <w:r>
        <w:t>（美）卡利·加纳，（美）布里廷著；赵蓉译 其他作品：https://www.jiaokey.com/tag/（美）卡利·加纳，（美）布里廷著；赵蓉译.html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关键词搜索：https://www.jiaokey.com/tag/商品期权.html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