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书名：光明大手印  实修心髓  下</w:t>
      </w:r>
    </w:p>
    <w:p>
      <w:r>
        <w:t>作者：雪漠著</w:t>
      </w:r>
    </w:p>
    <w:p>
      <w:r>
        <w:t>出版社：北京：中央编译出版社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光明大手印  实修心髓  下 评论地址：https://www.jiaokey.com/book/detail/12974834.html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