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书名：脉法捷要  带您回归正统脉法之路</w:t>
      </w:r>
    </w:p>
    <w:p>
      <w:r>
        <w:t>作者：刘建立编著</w:t>
      </w:r>
    </w:p>
    <w:p>
      <w:r>
        <w:t>出版社：北京:人民军医出版社,2011.08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脉法捷要  带您回归正统脉法之路 评论地址：https://www.jiaokey.com/book/detail/12974802.html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