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书名：现场救护手册</w:t>
      </w:r>
    </w:p>
    <w:p>
      <w:r>
        <w:t>作者：汪初球主编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现场救护手册 评论地址：https://www.jiaokey.com/book/detail/12974785.html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