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气候变化适应型城市入门指南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气候变化适应型城市入门指南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本书出售、求购地址：https://www.jiaokey.com/book/detail/12974771.html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关键词搜索：https://www.jiaokey.com/tag/气候变化适应型城市入门指南.html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