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书名：马克笔的魅力</w:t>
      </w:r>
    </w:p>
    <w:p>
      <w:r>
        <w:t>作者：（美）理查德·麦加里，（美）格雷格·马德森著；姚静译</w:t>
      </w:r>
    </w:p>
    <w:p>
      <w:r>
        <w:t>出版社：上海:上海人民美术出版社,2012.01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马克笔的魅力 评论地址：https://www.jiaokey.com/book/detail/12974756.html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