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书名：中华针灸要穴丛书  丰隆穴</w:t>
      </w:r>
    </w:p>
    <w:p>
      <w:r>
        <w:t>作者：刘鹏，郭姗姗，巩昌镇，陈少宗主编</w:t>
      </w:r>
    </w:p>
    <w:p>
      <w:r>
        <w:t>出版社：北京:中国医药科技出版社,2012.01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中华针灸要穴丛书  丰隆穴 评论地址：https://www.jiaokey.com/book/detail/12974750.html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