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宗教思想史  第1卷  从石器时代到厄琉西斯秘仪</w:t>
      </w:r>
    </w:p>
    <w:p>
      <w:r>
        <w:rPr>
          <w:rFonts w:ascii="宋体" w:hAnsi="宋体" w:eastAsia="宋体"/>
          <w:sz w:val="24"/>
        </w:rPr>
        <w:t>（美）伊利亚德著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宗教思想史  第1卷  从石器时代到厄琉西斯秘仪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（美）伊利亚德著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本书出售、求购地址：https://www.jiaokey.com/book/detail/12974729.html</w:t>
      </w:r>
    </w:p>
    <w:p>
      <w:r>
        <w:t>更多相关图书推荐：https://www.jiaokey.com</w:t>
      </w:r>
    </w:p>
    <w:p>
      <w:r>
        <w:t>（美）伊利亚德著 其他作品：https://www.jiaokey.com/tag/（美）伊利亚德著.html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关键词搜索：https://www.jiaokey.com/tag/宗教思想史  第1卷  从石器时代到厄琉西斯秘仪.html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