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书名：毒瘾透视  吸毒人群心理研究</w:t>
      </w:r>
    </w:p>
    <w:p>
      <w:r>
        <w:t>作者：耿柳娜著</w:t>
      </w:r>
    </w:p>
    <w:p>
      <w:r>
        <w:t>出版社：合肥：安徽人民出版社</w:t>
      </w:r>
    </w:p>
    <w:p>
      <w:r>
        <w:t>出版日期：2010.12</w:t>
      </w:r>
    </w:p>
    <w:p>
      <w:r>
        <w:t>总页数：194</w:t>
      </w:r>
    </w:p>
    <w:p>
      <w:r>
        <w:t>更多请访问教客网: www.jiaokey.com</w:t>
      </w:r>
    </w:p>
    <w:p>
      <w:r>
        <w:t>毒瘾透视  吸毒人群心理研究 评论地址：https://www.jiaokey.com/book/detail/12974690.html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