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特高级教师点拨高二物理  2000最新版</w:t>
      </w:r>
    </w:p>
    <w:p>
      <w:r>
        <w:rPr>
          <w:rFonts w:ascii="宋体" w:hAnsi="宋体" w:eastAsia="宋体"/>
          <w:sz w:val="24"/>
        </w:rPr>
        <w:t>周誉蔼主编；姜耀勤，郑人凯，郭延洪等编写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特高级教师点拨高二物理  2000最新版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周誉蔼主编；姜耀勤，郑人凯，郭延洪等编写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本书出售、求购地址：https://www.jiaokey.com/book/detail/12974636.html</w:t>
      </w:r>
    </w:p>
    <w:p>
      <w:r>
        <w:t>更多相关图书推荐：https://www.jiaokey.com</w:t>
      </w:r>
    </w:p>
    <w:p>
      <w:r>
        <w:t>周誉蔼主编；姜耀勤，郑人凯，郭延洪等编写 其他作品：https://www.jiaokey.com/tag/周誉蔼主编；姜耀勤，郑人凯，郭延洪等编写.html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关键词搜索：https://www.jiaokey.com/tag/特高级教师点拨高二物理  2000最新版.html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