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初中语文课本中的作文：一年级  下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初中语文课本中的作文：一年级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本书出售、求购地址：https://www.jiaokey.com/book/detail/12974623.html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关键词搜索：https://www.jiaokey.com/tag/初中语文课本中的作文：一年级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