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浪漫与显示  美国共产主义运动与莫斯科的关系之历史考察</w:t>
      </w:r>
    </w:p>
    <w:p>
      <w:r>
        <w:rPr>
          <w:rFonts w:ascii="宋体" w:hAnsi="宋体" w:eastAsia="宋体"/>
          <w:sz w:val="24"/>
        </w:rPr>
        <w:t>贾庆军著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浪漫与显示  美国共产主义运动与莫斯科的关系之历史考察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本书出售、求购地址：https://www.jiaokey.com/book/detail/12974586.html</w:t>
      </w:r>
    </w:p>
    <w:p>
      <w:r>
        <w:t>更多相关图书推荐：https://www.jiaokey.com</w:t>
      </w:r>
    </w:p>
    <w:p>
      <w:r>
        <w:t>贾庆军著 其他作品：https://www.jiaokey.com/tag/贾庆军著.html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关键词搜索：https://www.jiaokey.com/tag/浪漫与显示  美国共产主义运动与莫斯科的关系之历史考察.html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