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中美中西部合作论坛  2009  应对国际金融危机促进中美区域间合作与发展</w:t>
      </w:r>
    </w:p>
    <w:p>
      <w:r>
        <w:rPr>
          <w:rFonts w:ascii="宋体" w:hAnsi="宋体" w:eastAsia="宋体"/>
          <w:sz w:val="24"/>
        </w:rPr>
        <w:t>冯永臣，李小建主编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中美中西部合作论坛  2009  应对国际金融危机促进中美区域间合作与发展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冯永臣，李小建主编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本书出售、求购地址：https://www.jiaokey.com/book/detail/12974560.html</w:t>
      </w:r>
    </w:p>
    <w:p>
      <w:r>
        <w:t>更多相关图书推荐：https://www.jiaokey.com</w:t>
      </w:r>
    </w:p>
    <w:p>
      <w:r>
        <w:t>冯永臣，李小建主编 其他作品：https://www.jiaokey.com/tag/冯永臣，李小建主编.html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关键词搜索：https://www.jiaokey.com/tag/中美中西部合作论坛  2009  应对国际金融危机促进中美区域间合作与发展.html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