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书名：民进党政商博弈研究</w:t>
      </w:r>
    </w:p>
    <w:p>
      <w:r>
        <w:t>作者：朱松岭编</w:t>
      </w:r>
    </w:p>
    <w:p>
      <w:r>
        <w:t>出版社：北京：九州出版社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民进党政商博弈研究 评论地址：https://www.jiaokey.com/book/detail/12974559.html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