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中国农村公共服务需求问题研究  第1辑</w:t>
      </w:r>
    </w:p>
    <w:p>
      <w:r>
        <w:rPr>
          <w:rFonts w:ascii="宋体" w:hAnsi="宋体" w:eastAsia="宋体"/>
          <w:sz w:val="24"/>
        </w:rPr>
        <w:t>孙翠清，林万龙著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中国农村公共服务需求问题研究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孙翠清，林万龙著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本书出售、求购地址：https://www.jiaokey.com/book/detail/12974555.html</w:t>
      </w:r>
    </w:p>
    <w:p>
      <w:r>
        <w:t>更多相关图书推荐：https://www.jiaokey.com</w:t>
      </w:r>
    </w:p>
    <w:p>
      <w:r>
        <w:t>孙翠清，林万龙著 其他作品：https://www.jiaokey.com/tag/孙翠清，林万龙著.html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关键词搜索：https://www.jiaokey.com/tag/中国农村公共服务需求问题研究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