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北京现代服务业与经济增长实证研究</w:t>
      </w:r>
    </w:p>
    <w:p>
      <w:r>
        <w:rPr>
          <w:rFonts w:ascii="宋体" w:hAnsi="宋体" w:eastAsia="宋体"/>
          <w:sz w:val="24"/>
        </w:rPr>
        <w:t>李朝鲜编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北京现代服务业与经济增长实证研究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本书出售、求购地址：https://www.jiaokey.com/book/detail/12974540.html</w:t>
      </w:r>
    </w:p>
    <w:p>
      <w:r>
        <w:t>更多相关图书推荐：https://www.jiaokey.com</w:t>
      </w:r>
    </w:p>
    <w:p>
      <w:r>
        <w:t>李朝鲜编 其他作品：https://www.jiaokey.com/tag/李朝鲜编.html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关键词搜索：https://www.jiaokey.com/tag/北京现代服务业与经济增长实证研究.html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