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特高级教师点拨高一数学 2000最新版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特高级教师点拨高一数学 2000最新版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本书出售、求购地址：https://www.jiaokey.com/book/detail/12974538.html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民族出版社 出版图书：https://www.jiaokey.com/tag/民族出版社.html</w:t>
      </w:r>
    </w:p>
    <w:p>
      <w:r>
        <w:t>关键词搜索：https://www.jiaokey.com/tag/特高级教师点拨高一数学 2000最新版.html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