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书名：启蒙·濡化·创新  中国共产党与文化现代化</w:t>
      </w:r>
    </w:p>
    <w:p>
      <w:r>
        <w:t>作者：李冉著</w:t>
      </w:r>
    </w:p>
    <w:p>
      <w:r>
        <w:t>出版社：上海:东方出版中心,2011.06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启蒙·濡化·创新  中国共产党与文化现代化 评论地址：https://www.jiaokey.com/book/detail/12974531.html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