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“产业集群与企业边界”的嵌入性研究</w:t>
      </w:r>
    </w:p>
    <w:p>
      <w:r>
        <w:rPr>
          <w:rFonts w:ascii="宋体" w:hAnsi="宋体" w:eastAsia="宋体"/>
          <w:sz w:val="24"/>
        </w:rPr>
        <w:t>于永慧，丘海雄著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“产业集群与企业边界”的嵌入性研究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于永慧，丘海雄著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本书出售、求购地址：https://www.jiaokey.com/book/detail/12974530.html</w:t>
      </w:r>
    </w:p>
    <w:p>
      <w:r>
        <w:t>更多相关图书推荐：https://www.jiaokey.com</w:t>
      </w:r>
    </w:p>
    <w:p>
      <w:r>
        <w:t>于永慧，丘海雄著 其他作品：https://www.jiaokey.com/tag/于永慧，丘海雄著.html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关键词搜索：https://www.jiaokey.com/tag/“产业集群与企业边界”的嵌入性研究.html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