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2011浙江省公务员录用考试秒杀系列教材  申论热点与实战专题 申论热点精读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2011浙江省公务员录用考试秒杀系列教材  申论热点与实战专题 申论热点精读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本书出售、求购地址：https://www.jiaokey.com/book/detail/12974525.html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关键词搜索：https://www.jiaokey.com/tag/2011浙江省公务员录用考试秒杀系列教材  申论热点与实战专题 申论热点精读.html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