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孙慧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4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9787309083255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运营管理-高等学校-教材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企业生产管理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重点介绍了运营管理过程的基本理论和方法。全书共设十章：第一章是运营管理概论，第二章～第四章是运营系统的设计问题，第五章～第八章介绍了运营系统的运行管理问题，第九章～第十章介绍了如何改进运营系统。</w:t>
      </w:r>
    </w:p>
    <w:p/>
    <w:p>
      <w:r>
        <w:t>本书出售、求购地址：https://www.jiaokey.com/book/detail/12974513.html</w:t>
      </w:r>
    </w:p>
    <w:p>
      <w:r>
        <w:t>更多企业生产管理图书推荐：https://www.jiaokey.com</w:t>
      </w:r>
    </w:p>
    <w:p>
      <w:r>
        <w:t>孙慧 其他作品：https://www.jiaokey.com/tag/孙慧.html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 运营管理-高等学校-教材.html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