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新主题教程  初中语文  5  文章知识新视点</w:t>
      </w:r>
    </w:p>
    <w:p>
      <w:r>
        <w:rPr>
          <w:rFonts w:ascii="宋体" w:hAnsi="宋体" w:eastAsia="宋体"/>
          <w:sz w:val="24"/>
        </w:rPr>
        <w:t>曾祥芹，甘其勋，刘真福编著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新主题教程  初中语文  5  文章知识新视点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曾祥芹，甘其勋，刘真福编著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本书出售、求购地址：https://www.jiaokey.com/book/detail/12974496.html</w:t>
      </w:r>
    </w:p>
    <w:p>
      <w:r>
        <w:t>更多相关图书推荐：https://www.jiaokey.com</w:t>
      </w:r>
    </w:p>
    <w:p>
      <w:r>
        <w:t>曾祥芹，甘其勋，刘真福编著 其他作品：https://www.jiaokey.com/tag/曾祥芹，甘其勋，刘真福编著.html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关键词搜索：https://www.jiaokey.com/tag/新主题教程  初中语文  5  文章知识新视点.html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