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闪电之闪  终极战机F-35发展全程实录</w:t>
      </w:r>
    </w:p>
    <w:p>
      <w:r>
        <w:rPr>
          <w:rFonts w:ascii="宋体" w:hAnsi="宋体" w:eastAsia="宋体"/>
          <w:sz w:val="24"/>
        </w:rPr>
        <w:t>（美）比尔·斯威特曼著；杨晨光译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闪电之闪  终极战机F-35发展全程实录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（美）比尔·斯威特曼著；杨晨光译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本书出售、求购地址：https://www.jiaokey.com/book/detail/12974466.html</w:t>
      </w:r>
    </w:p>
    <w:p>
      <w:r>
        <w:t>更多相关图书推荐：https://www.jiaokey.com</w:t>
      </w:r>
    </w:p>
    <w:p>
      <w:r>
        <w:t>（美）比尔·斯威特曼著；杨晨光译 其他作品：https://www.jiaokey.com/tag/（美）比尔·斯威特曼著；杨晨光译.html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关键词搜索：https://www.jiaokey.com/tag/闪电之闪  终极战机F-35发展全程实录.html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