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好好学习 天天向上  新形势下党建理论与实践</w:t>
      </w:r>
    </w:p>
    <w:p>
      <w:r>
        <w:rPr>
          <w:rFonts w:ascii="宋体" w:hAnsi="宋体" w:eastAsia="宋体"/>
          <w:sz w:val="24"/>
        </w:rPr>
        <w:t>李牡丹，田丰著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好好学习 天天向上  新形势下党建理论与实践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李牡丹，田丰著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本书出售、求购地址：https://www.jiaokey.com/book/detail/12974459.html</w:t>
      </w:r>
    </w:p>
    <w:p>
      <w:r>
        <w:t>更多相关图书推荐：https://www.jiaokey.com</w:t>
      </w:r>
    </w:p>
    <w:p>
      <w:r>
        <w:t>李牡丹，田丰著 其他作品：https://www.jiaokey.com/tag/李牡丹，田丰著.html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关键词搜索：https://www.jiaokey.com/tag/好好学习 天天向上  新形势下党建理论与实践.html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