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结果第一  世界最高效组织的团队训练法则</w:t>
      </w:r>
    </w:p>
    <w:p>
      <w:r>
        <w:rPr>
          <w:rFonts w:ascii="宋体" w:hAnsi="宋体" w:eastAsia="宋体"/>
          <w:sz w:val="24"/>
        </w:rPr>
        <w:t>（美）迪安·霍尔，玛丽安·卡琳奇著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44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结果第一  世界最高效组织的团队训练法则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（美）迪安·霍尔，玛丽安·卡琳奇著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北京:中国青年出版社,2011.10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企业管理-组织管理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本书出售、求购地址：https://www.jiaokey.com/book/detail/12974452.html</w:t>
      </w:r>
    </w:p>
    <w:p>
      <w:r>
        <w:t>更多相关图书推荐：https://www.jiaokey.com</w:t>
      </w:r>
    </w:p>
    <w:p>
      <w:r>
        <w:t>（美）迪安·霍尔，玛丽安·卡琳奇著 其他作品：https://www.jiaokey.com/tag/（美）迪安·霍尔，玛丽安·卡琳奇著.html</w:t>
      </w:r>
    </w:p>
    <w:p>
      <w:r>
        <w:t>北京:中国青年出版社,2011.10 出版图书：https://www.jiaokey.com/tag/北京:中国青年出版社,2011.10.html</w:t>
      </w:r>
    </w:p>
    <w:p>
      <w:r>
        <w:t>关键词搜索：https://www.jiaokey.com/tag/企业管理-组织管理.html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