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国家实验课程《历史与社会》案例集七年级  上</w:t>
      </w:r>
    </w:p>
    <w:p>
      <w:r>
        <w:rPr>
          <w:rFonts w:ascii="宋体" w:hAnsi="宋体" w:eastAsia="宋体"/>
          <w:sz w:val="24"/>
        </w:rPr>
        <w:t>吴萌主编；高泽惠，李玉平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国家实验课程《历史与社会》案例集七年级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吴萌主编；高泽惠，李玉平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本书出售、求购地址：https://www.jiaokey.com/book/detail/12974402.html</w:t>
      </w:r>
    </w:p>
    <w:p>
      <w:r>
        <w:t>更多相关图书推荐：https://www.jiaokey.com</w:t>
      </w:r>
    </w:p>
    <w:p>
      <w:r>
        <w:t>吴萌主编；高泽惠，李玉平 其他作品：https://www.jiaokey.com/tag/吴萌主编；高泽惠，李玉平.html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关键词搜索：https://www.jiaokey.com/tag/国家实验课程《历史与社会》案例集七年级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