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书名：胡锦涛在庆祝中国共产党成立90周年大会上重要讲话精神学习问答</w:t>
      </w:r>
    </w:p>
    <w:p>
      <w:r>
        <w:t>作者：《胡锦涛在庆祝中国共产党成立90周年大会上重要讲话精神学习问答》编写组编著</w:t>
      </w:r>
    </w:p>
    <w:p>
      <w:r>
        <w:t>出版社：北京：党建读物出版社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胡锦涛在庆祝中国共产党成立90周年大会上重要讲话精神学习问答 评论地址：https://www.jiaokey.com/book/detail/12974401.html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